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中国需要什么样的市场经济  21位专家学者与吴敬琏先生商榷</w:t>
      </w:r>
    </w:p>
    <w:p>
      <w:r>
        <w:rPr>
          <w:rFonts w:ascii="宋体" w:hAnsi="宋体" w:eastAsia="宋体"/>
          <w:sz w:val="24"/>
        </w:rPr>
        <w:t>中国红色文化研究会编著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中国需要什么样的市场经济  21位专家学者与吴敬琏先生商榷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中国红色文化研究会编著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本书出售、求购地址：https://www.jiaokey.com/book/detail/13963984.html</w:t>
      </w:r>
    </w:p>
    <w:p>
      <w:r>
        <w:t>更多相关图书推荐：https://www.jiaokey.com</w:t>
      </w:r>
    </w:p>
    <w:p>
      <w:r>
        <w:t>中国红色文化研究会编著 其他作品：https://www.jiaokey.com/tag/中国红色文化研究会编著.html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关键词搜索：https://www.jiaokey.com/tag/中国需要什么样的市场经济  21位专家学者与吴敬琏先生商榷.html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