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书名：群星闪耀时  皮尔洛自传</w:t>
      </w:r>
    </w:p>
    <w:p>
      <w:r>
        <w:t>作者：（意）安德烈亚·皮尔洛，（意）亚历桑德罗·阿尔恰多著；杨燕，迷徒译</w:t>
      </w:r>
    </w:p>
    <w:p>
      <w:r>
        <w:t>出版社：北京:新世界出版社,2015.12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群星闪耀时  皮尔洛自传 评论地址：https://www.jiaokey.com/book/detail/13963983.html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