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不法评价的二元论=Criminal Law Review Dualism of the Evaluation of Wrongdoing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不法评价的二元论=Criminal Law Review Dualism of the Evaluation of Wrongdoing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本书出售、求购地址：https://www.jiaokey.com/book/detail/13963972.html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关键词搜索：https://www.jiaokey.com/tag/刑事法评论  不法评价的二元论=Criminal Law Review Dualism of the Evaluation of Wrongdoing.html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