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中国制造业百企观察（2009-2013）研究报告</w:t>
      </w:r>
    </w:p>
    <w:p>
      <w:r>
        <w:rPr>
          <w:rFonts w:ascii="宋体" w:hAnsi="宋体" w:eastAsia="宋体"/>
          <w:sz w:val="24"/>
        </w:rPr>
        <w:t>杨波，叶姗，方莉，仲帆，李佩著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中国制造业百企观察（2009-2013）研究报告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杨波，叶姗，方莉，仲帆，李佩著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本书出售、求购地址：https://www.jiaokey.com/book/detail/13963959.html</w:t>
      </w:r>
    </w:p>
    <w:p>
      <w:r>
        <w:t>更多相关图书推荐：https://www.jiaokey.com</w:t>
      </w:r>
    </w:p>
    <w:p>
      <w:r>
        <w:t>杨波，叶姗，方莉，仲帆，李佩著 其他作品：https://www.jiaokey.com/tag/杨波，叶姗，方莉，仲帆，李佩著.html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关键词搜索：https://www.jiaokey.com/tag/中国制造业百企观察（2009-2013）研究报告.html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