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课堂教学转型丛书  课堂，可以春暖花开  从“学习知识”到“丰富经历”</w:t>
      </w:r>
    </w:p>
    <w:p>
      <w:r>
        <w:rPr>
          <w:rFonts w:ascii="宋体" w:hAnsi="宋体" w:eastAsia="宋体"/>
          <w:sz w:val="24"/>
        </w:rPr>
        <w:t>顾雪华主编；杨四耕丛书主编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课堂教学转型丛书  课堂，可以春暖花开  从“学习知识”到“丰富经历”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顾雪华主编；杨四耕丛书主编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本书出售、求购地址：https://www.jiaokey.com/book/detail/13963955.html</w:t>
      </w:r>
    </w:p>
    <w:p>
      <w:r>
        <w:t>更多相关图书推荐：https://www.jiaokey.com</w:t>
      </w:r>
    </w:p>
    <w:p>
      <w:r>
        <w:t>顾雪华主编；杨四耕丛书主编 其他作品：https://www.jiaokey.com/tag/顾雪华主编；杨四耕丛书主编.html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关键词搜索：https://www.jiaokey.com/tag/课堂教学转型丛书  课堂，可以春暖花开  从“学习知识”到“丰富经历”.html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