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实践中的音乐创造  原版引进</w:t>
      </w:r>
    </w:p>
    <w:p>
      <w:r>
        <w:rPr>
          <w:rFonts w:ascii="宋体" w:hAnsi="宋体" w:eastAsia="宋体"/>
          <w:sz w:val="24"/>
        </w:rPr>
        <w:t>（澳）帕梅拉·伯纳德著；喻意译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实践中的音乐创造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（澳）帕梅拉·伯纳德著；喻意译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本书出售、求购地址：https://www.jiaokey.com/book/detail/13963943.html</w:t>
      </w:r>
    </w:p>
    <w:p>
      <w:r>
        <w:t>更多相关图书推荐：https://www.jiaokey.com</w:t>
      </w:r>
    </w:p>
    <w:p>
      <w:r>
        <w:t>（澳）帕梅拉·伯纳德著；喻意译 其他作品：https://www.jiaokey.com/tag/（澳）帕梅拉·伯纳德著；喻意译.html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关键词搜索：https://www.jiaokey.com/tag/实践中的音乐创造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