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书名：古代维吾尔语诗体故事、忏悔文及碑铭研究</w:t>
      </w:r>
    </w:p>
    <w:p>
      <w:r>
        <w:t>作者：张铁山著；阿不都热西提·亚库甫主编</w:t>
      </w:r>
    </w:p>
    <w:p>
      <w:r>
        <w:t>出版社：上海:上海古籍出版社,2015.12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古代维吾尔语诗体故事、忏悔文及碑铭研究 评论地址：https://www.jiaokey.com/book/detail/13963942.html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