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学会解决问题  支持问题解决的学习环境设计手册</w:t>
      </w:r>
    </w:p>
    <w:p>
      <w:r>
        <w:rPr>
          <w:rFonts w:ascii="宋体" w:hAnsi="宋体" w:eastAsia="宋体"/>
          <w:sz w:val="24"/>
        </w:rPr>
        <w:t>（美）戴维·H·乔纳森著；刘名卓，金慧，陈维超译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学会解决问题  支持问题解决的学习环境设计手册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（美）戴维·H·乔纳森著；刘名卓，金慧，陈维超译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本书出售、求购地址：https://www.jiaokey.com/book/detail/13963938.html</w:t>
      </w:r>
    </w:p>
    <w:p>
      <w:r>
        <w:t>更多相关图书推荐：https://www.jiaokey.com</w:t>
      </w:r>
    </w:p>
    <w:p>
      <w:r>
        <w:t>（美）戴维·H·乔纳森著；刘名卓，金慧，陈维超译 其他作品：https://www.jiaokey.com/tag/（美）戴维·H·乔纳森著；刘名卓，金慧，陈维超译.html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关键词搜索：https://www.jiaokey.com/tag/学会解决问题  支持问题解决的学习环境设计手册.html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