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书名：出土文献与古书成书问题研究  “古史史料学研究的新视野研讨会”论文集</w:t>
      </w:r>
    </w:p>
    <w:p>
      <w:r>
        <w:t>作者：谢维扬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出土文献与古书成书问题研究  “古史史料学研究的新视野研讨会”论文集 评论地址：https://www.jiaokey.com/book/detail/13963933.html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