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长篇剧场版  四怪馆的悲歌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长篇剧场版  四怪馆的悲歌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本书出售、求购地址：https://www.jiaokey.com/book/detail/13963899.html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