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书名：网络信息生态链演进机理与发展策略研究</w:t>
      </w:r>
    </w:p>
    <w:p>
      <w:r>
        <w:t>作者：杨瑶著</w:t>
      </w:r>
    </w:p>
    <w:p>
      <w:r>
        <w:t>出版社：武汉:武汉大学出版社,2016.01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网络信息生态链演进机理与发展策略研究 评论地址：https://www.jiaokey.com/book/detail/13963887.html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