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货币政策调控与经济周期的实证研究  1984年以来中国反周期货币政策的实证分析</w:t>
      </w:r>
    </w:p>
    <w:p>
      <w:r>
        <w:rPr>
          <w:rFonts w:ascii="宋体" w:hAnsi="宋体" w:eastAsia="宋体"/>
          <w:sz w:val="24"/>
        </w:rPr>
        <w:t>刘旺霞著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货币政策调控与经济周期的实证研究  1984年以来中国反周期货币政策的实证分析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本书出售、求购地址：https://www.jiaokey.com/book/detail/13963882.html</w:t>
      </w:r>
    </w:p>
    <w:p>
      <w:r>
        <w:t>更多相关图书推荐：https://www.jiaokey.com</w:t>
      </w:r>
    </w:p>
    <w:p>
      <w:r>
        <w:t>刘旺霞著 其他作品：https://www.jiaokey.com/tag/刘旺霞著.html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关键词搜索：https://www.jiaokey.com/tag/货币政策调控与经济周期的实证研究  1984年以来中国反周期货币政策的实证分析.html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