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书名：日语初级阅读教程</w:t>
      </w:r>
    </w:p>
    <w:p>
      <w:r>
        <w:t>作者：申顺芬主审；国艳萍，常娜，窦林娟主编；孙巧慧，纪微，卜小恬等副主编</w:t>
      </w:r>
    </w:p>
    <w:p>
      <w:r>
        <w:t>出版社：武汉：武汉大学出版社</w:t>
      </w:r>
    </w:p>
    <w:p>
      <w:r>
        <w:t>出版日期：2015.12</w:t>
      </w:r>
    </w:p>
    <w:p>
      <w:r>
        <w:t>总页数：156</w:t>
      </w:r>
    </w:p>
    <w:p>
      <w:r>
        <w:t>更多请访问教客网: www.jiaokey.com</w:t>
      </w:r>
    </w:p>
    <w:p>
      <w:r>
        <w:t>日语初级阅读教程 评论地址：https://www.jiaokey.com/book/detail/13963878.html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