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歌海浪花  黔东南州《民族心声》征歌获奖歌曲集</w:t>
      </w:r>
    </w:p>
    <w:p>
      <w:r>
        <w:rPr>
          <w:rFonts w:ascii="宋体" w:hAnsi="宋体" w:eastAsia="宋体"/>
          <w:sz w:val="24"/>
        </w:rPr>
        <w:t>黔东南州音乐舞蹈工作者协会编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歌海浪花  黔东南州《民族心声》征歌获奖歌曲集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黔东南州音乐舞蹈工作者协会编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本书出售、求购地址：https://www.jiaokey.com/book/detail/13963845.html</w:t>
      </w:r>
    </w:p>
    <w:p>
      <w:r>
        <w:t>更多相关图书推荐：https://www.jiaokey.com</w:t>
      </w:r>
    </w:p>
    <w:p>
      <w:r>
        <w:t>黔东南州音乐舞蹈工作者协会编 其他作品：https://www.jiaokey.com/tag/黔东南州音乐舞蹈工作者协会编.html</w:t>
      </w:r>
    </w:p>
    <w:p>
      <w:r>
        <w:t>关键词搜索：https://www.jiaokey.com/tag/歌海浪花  黔东南州《民族心声》征歌获奖歌曲集.html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