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书名：雷公山自然保护区科学考察集  供审稿  1</w:t>
      </w:r>
    </w:p>
    <w:p>
      <w:r>
        <w:t>作者：贵州省黔东南苗族侗族自治州人民政府编</w:t>
      </w:r>
    </w:p>
    <w:p>
      <w:r>
        <w:t>出版社：</w:t>
      </w:r>
    </w:p>
    <w:p>
      <w:r>
        <w:t>出版日期：1987</w:t>
      </w:r>
    </w:p>
    <w:p>
      <w:r>
        <w:t>总页数：121</w:t>
      </w:r>
    </w:p>
    <w:p>
      <w:r>
        <w:t>更多请访问教客网: www.jiaokey.com</w:t>
      </w:r>
    </w:p>
    <w:p>
      <w:r>
        <w:t>雷公山自然保护区科学考察集  供审稿  1 评论地址：https://www.jiaokey.com/book/detail/13963837.html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