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基于林改的资源供给与规模化经营模式研究</w:t>
      </w:r>
    </w:p>
    <w:p>
      <w:r>
        <w:rPr>
          <w:rFonts w:ascii="宋体" w:hAnsi="宋体" w:eastAsia="宋体"/>
          <w:sz w:val="24"/>
        </w:rPr>
        <w:t>宋维明，程宝栋，张英等著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基于林改的资源供给与规模化经营模式研究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宋维明，程宝栋，张英等著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本书出售、求购地址：https://www.jiaokey.com/book/detail/13963825.html</w:t>
      </w:r>
    </w:p>
    <w:p>
      <w:r>
        <w:t>更多相关图书推荐：https://www.jiaokey.com</w:t>
      </w:r>
    </w:p>
    <w:p>
      <w:r>
        <w:t>宋维明，程宝栋，张英等著 其他作品：https://www.jiaokey.com/tag/宋维明，程宝栋，张英等著.html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关键词搜索：https://www.jiaokey.com/tag/基于林改的资源供给与规模化经营模式研究.html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