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社会工作理论与方法本土化  妇联参与社会治理及典型案例点评</w:t>
      </w:r>
    </w:p>
    <w:p>
      <w:r>
        <w:rPr>
          <w:rFonts w:ascii="宋体" w:hAnsi="宋体" w:eastAsia="宋体"/>
          <w:sz w:val="24"/>
        </w:rPr>
        <w:t>唐雄山，仇宇，王伟勤等著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社会工作理论与方法本土化  妇联参与社会治理及典型案例点评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唐雄山，仇宇，王伟勤等著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本书出售、求购地址：https://www.jiaokey.com/book/detail/13963821.html</w:t>
      </w:r>
    </w:p>
    <w:p>
      <w:r>
        <w:t>更多相关图书推荐：https://www.jiaokey.com</w:t>
      </w:r>
    </w:p>
    <w:p>
      <w:r>
        <w:t>唐雄山，仇宇，王伟勤等著 其他作品：https://www.jiaokey.com/tag/唐雄山，仇宇，王伟勤等著.html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关键词搜索：https://www.jiaokey.com/tag/社会工作理论与方法本土化  妇联参与社会治理及典型案例点评.html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