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书名：像爱丽丝的小镇</w:t>
      </w:r>
    </w:p>
    <w:p>
      <w:r>
        <w:t>作者：（英）内维尔·舒特著叶雷译</w:t>
      </w:r>
    </w:p>
    <w:p>
      <w:r>
        <w:t>出版社：南京:译林出版社,2015.12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像爱丽丝的小镇 评论地址：https://www.jiaokey.com/book/detail/13963769.html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