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公考热点解析  读半月谈考公务员，2015时政最新最权威读本</w:t>
      </w:r>
    </w:p>
    <w:p>
      <w:r>
        <w:rPr>
          <w:rFonts w:ascii="宋体" w:hAnsi="宋体" w:eastAsia="宋体"/>
          <w:sz w:val="24"/>
        </w:rPr>
        <w:t>孙爱东编著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10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10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公考热点解析  读半月谈考公务员，2015时政最新最权威读本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公务员-招聘-考试-中国-自学参考资料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本书出售、求购地址：https://www.jiaokey.com/book/detail/13963748.html</w:t>
      </w:r>
    </w:p>
    <w:p>
      <w:r>
        <w:t>更多相关图书推荐：https://www.jiaokey.com</w:t>
      </w:r>
    </w:p>
    <w:p>
      <w:r>
        <w:t>孙爱东编著 其他作品：https://www.jiaokey.com/tag/孙爱东编著.html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关键词搜索：https://www.jiaokey.com/tag/公务员-招聘-考试-中国-自学参考资料.html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