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北京市叶类蔬菜产业发展研究</w:t>
      </w:r>
    </w:p>
    <w:p>
      <w:r>
        <w:rPr>
          <w:rFonts w:ascii="宋体" w:hAnsi="宋体" w:eastAsia="宋体"/>
          <w:sz w:val="24"/>
        </w:rPr>
        <w:t>范双喜主编；张领先，陈湘宁副主编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北京市叶类蔬菜产业发展研究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范双喜主编；张领先，陈湘宁副主编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本书出售、求购地址：https://www.jiaokey.com/book/detail/13963687.html</w:t>
      </w:r>
    </w:p>
    <w:p>
      <w:r>
        <w:t>更多相关图书推荐：https://www.jiaokey.com</w:t>
      </w:r>
    </w:p>
    <w:p>
      <w:r>
        <w:t>范双喜主编；张领先，陈湘宁副主编 其他作品：https://www.jiaokey.com/tag/范双喜主编；张领先，陈湘宁副主编.html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关键词搜索：https://www.jiaokey.com/tag/北京市叶类蔬菜产业发展研究.html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