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世界历史常识全知道  家庭必备超值典藏版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世界历史常识全知道  家庭必备超值典藏版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本书出售、求购地址：https://www.jiaokey.com/book/detail/13963594.html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关键词搜索：https://www.jiaokey.com/tag/世界历史常识全知道  家庭必备超值典藏版.html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