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高级会计实务科目考试辅导用书精讲  2014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高级会计实务科目考试辅导用书精讲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本书出售、求购地址：https://www.jiaokey.com/book/detail/13963583.html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关键词搜索：https://www.jiaokey.com/tag/高级会计实务科目考试辅导用书精讲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