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书名：羌碉羌绣羌民居  汉英日韩对照</w:t>
      </w:r>
    </w:p>
    <w:p>
      <w:r>
        <w:t>作者：周耀伍著</w:t>
      </w:r>
    </w:p>
    <w:p>
      <w:r>
        <w:t>出版社：成都:四川美术出版社,2009.06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羌碉羌绣羌民居  汉英日韩对照 评论地址：https://www.jiaokey.com/book/detail/13963581.html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