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高等院校应用型本科“十三五”规划教材  经管类  政府与非营利组织会计  学习指导与同步训练</w:t>
      </w:r>
    </w:p>
    <w:p>
      <w:r>
        <w:rPr>
          <w:rFonts w:ascii="宋体" w:hAnsi="宋体" w:eastAsia="宋体"/>
          <w:sz w:val="24"/>
        </w:rPr>
        <w:t>黄海燕，严少斌主编；王力，胡煜，向俊，刘金凤副主编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高等院校应用型本科“十三五”规划教材  经管类  政府与非营利组织会计  学习指导与同步训练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黄海燕，严少斌主编；王力，胡煜，向俊，刘金凤副主编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本书出售、求购地址：https://www.jiaokey.com/book/detail/13963576.html</w:t>
      </w:r>
    </w:p>
    <w:p>
      <w:r>
        <w:t>更多相关图书推荐：https://www.jiaokey.com</w:t>
      </w:r>
    </w:p>
    <w:p>
      <w:r>
        <w:t>黄海燕，严少斌主编；王力，胡煜，向俊，刘金凤副主编 其他作品：https://www.jiaokey.com/tag/黄海燕，严少斌主编；王力，胡煜，向俊，刘金凤副主编.html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关键词搜索：https://www.jiaokey.com/tag/高等院校应用型本科“十三五”规划教材  经管类  政府与非营利组织会计  学习指导与同步训练.html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