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中国社会信用体系与文化报告  透视中国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中国社会信用体系与文化报告  透视中国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本书出售、求购地址：https://www.jiaokey.com/book/detail/13963570.html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关键词搜索：https://www.jiaokey.com/tag/中国社会信用体系与文化报告  透视中国.html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