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书名：工业机器人拆装与调试</w:t>
      </w:r>
    </w:p>
    <w:p>
      <w:r>
        <w:t>作者：邱庆主编；陈燚副主编；祝义松，雄维陵，伍田平，何娅娜等参编；熊清平，杨海滨主审；杨林，张金玲参审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总页数：157</w:t>
      </w:r>
    </w:p>
    <w:p>
      <w:r>
        <w:t>更多请访问教客网: www.jiaokey.com</w:t>
      </w:r>
    </w:p>
    <w:p>
      <w:r>
        <w:t>工业机器人拆装与调试 评论地址：https://www.jiaokey.com/book/detail/13963556.html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