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从零开始学做采购经理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从零开始学做采购经理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本书出售、求购地址：https://www.jiaokey.com/book/detail/13963546.html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关键词搜索：https://www.jiaokey.com/tag/从零开始学做采购经理.html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