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制定2016年国家司法考试辅导用书  2016司法考试万国考前冲刺突破100分  卷1</w:t>
      </w:r>
    </w:p>
    <w:p>
      <w:r>
        <w:rPr>
          <w:rFonts w:ascii="宋体" w:hAnsi="宋体" w:eastAsia="宋体"/>
          <w:sz w:val="24"/>
        </w:rPr>
        <w:t>北京万国学校编著；骆勇主任；韩友谊，季宏，陈少文副主任；王斌，乐毅，杨长庚，张进德等委员；马长燕，文兰香，任海燕，刘念等秘书处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制定2016年国家司法考试辅导用书  2016司法考试万国考前冲刺突破100分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北京万国学校编著；骆勇主任；韩友谊，季宏，陈少文副主任；王斌，乐毅，杨长庚，张进德等委员；马长燕，文兰香，任海燕，刘念等秘书处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本书出售、求购地址：https://www.jiaokey.com/book/detail/13963544.html</w:t>
      </w:r>
    </w:p>
    <w:p>
      <w:r>
        <w:t>更多相关图书推荐：https://www.jiaokey.com</w:t>
      </w:r>
    </w:p>
    <w:p>
      <w:r>
        <w:t>北京万国学校编著；骆勇主任；韩友谊，季宏，陈少文副主任；王斌，乐毅，杨长庚，张进德等委员；马长燕，文兰香，任海燕，刘念等秘书处 其他作品：https://www.jiaokey.com/tag/北京万国学校编著；骆勇主任；韩友谊，季宏，陈少文副主任；王斌，乐毅，杨长庚，张进德等委员；马长燕，文兰香，任海燕，刘念等秘书处.html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关键词搜索：https://www.jiaokey.com/tag/制定2016年国家司法考试辅导用书  2016司法考试万国考前冲刺突破100分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