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池塘标准化养殖致富丛书  河蟹标准化健康养</w:t>
      </w:r>
    </w:p>
    <w:p>
      <w:r>
        <w:rPr>
          <w:rFonts w:ascii="宋体" w:hAnsi="宋体" w:eastAsia="宋体"/>
          <w:sz w:val="24"/>
        </w:rPr>
        <w:t>陈锦文编著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池塘标准化养殖致富丛书  河蟹标准化健康养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陈锦文编著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本书出售、求购地址：https://www.jiaokey.com/book/detail/13963521.html</w:t>
      </w:r>
    </w:p>
    <w:p>
      <w:r>
        <w:t>更多相关图书推荐：https://www.jiaokey.com</w:t>
      </w:r>
    </w:p>
    <w:p>
      <w:r>
        <w:t>陈锦文编著 其他作品：https://www.jiaokey.com/tag/陈锦文编著.html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关键词搜索：https://www.jiaokey.com/tag/池塘标准化养殖致富丛书  河蟹标准化健康养.html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