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宇宙赋予我们生命并创造了世界万物  探索宇宙之奥秘</w:t>
      </w:r>
    </w:p>
    <w:p>
      <w:r>
        <w:rPr>
          <w:rFonts w:ascii="宋体" w:hAnsi="宋体" w:eastAsia="宋体"/>
          <w:sz w:val="24"/>
        </w:rPr>
        <w:t>（法）让-吕克·罗贝尔-艾斯尔（JEAN-LUC ROBERT-ESIL），雅克·保罗（JACQUES PAUL）著；李润译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宇宙赋予我们生命并创造了世界万物  探索宇宙之奥秘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（法）让-吕克·罗贝尔-艾斯尔（JEAN-LUC ROBERT-ESIL），雅克·保罗（JACQUES PAUL）著；李润译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本书出售、求购地址：https://www.jiaokey.com/book/detail/13963512.html</w:t>
      </w:r>
    </w:p>
    <w:p>
      <w:r>
        <w:t>更多相关图书推荐：https://www.jiaokey.com</w:t>
      </w:r>
    </w:p>
    <w:p>
      <w:r>
        <w:t>（法）让-吕克·罗贝尔-艾斯尔（JEAN-LUC ROBERT-ESIL），雅克·保罗（JACQUES PAUL）著；李润译 其他作品：https://www.jiaokey.com/tag/（法）让-吕克·罗贝尔-艾斯尔（JEAN-LUC ROBERT-ESIL），雅克·保罗（JACQUES PAUL）著；李润译.html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关键词搜索：https://www.jiaokey.com/tag/宇宙赋予我们生命并创造了世界万物  探索宇宙之奥秘.html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