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中高级绘图员资格认证培训教材  AUTOCAD 2014中文版实用教程</w:t>
      </w:r>
    </w:p>
    <w:p>
      <w:r>
        <w:rPr>
          <w:rFonts w:ascii="宋体" w:hAnsi="宋体" w:eastAsia="宋体"/>
          <w:sz w:val="24"/>
        </w:rPr>
        <w:t>杨雨松，尤景红等编著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中高级绘图员资格认证培训教材  AUTOCAD 2014中文版实用教程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杨雨松，尤景红等编著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本书出售、求购地址：https://www.jiaokey.com/book/detail/13963506.html</w:t>
      </w:r>
    </w:p>
    <w:p>
      <w:r>
        <w:t>更多相关图书推荐：https://www.jiaokey.com</w:t>
      </w:r>
    </w:p>
    <w:p>
      <w:r>
        <w:t>杨雨松，尤景红等编著 其他作品：https://www.jiaokey.com/tag/杨雨松，尤景红等编著.html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中高级绘图员资格认证培训教材  AUTOCAD 2014中文版实用教程.html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