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齐白石双谱</w:t>
      </w:r>
    </w:p>
    <w:p>
      <w:r>
        <w:rPr>
          <w:rFonts w:ascii="宋体" w:hAnsi="宋体" w:eastAsia="宋体"/>
          <w:sz w:val="24"/>
        </w:rPr>
        <w:t>刘焯，杨广泰编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齐白石双谱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刘焯，杨广泰编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集古斋有限公司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本书出售、求购地址：https://www.jiaokey.com/book/detail/13963501.html</w:t>
      </w:r>
    </w:p>
    <w:p>
      <w:r>
        <w:t>更多相关图书推荐：https://www.jiaokey.com</w:t>
      </w:r>
    </w:p>
    <w:p>
      <w:r>
        <w:t>刘焯，杨广泰编 其他作品：https://www.jiaokey.com/tag/刘焯，杨广泰编.html</w:t>
      </w:r>
    </w:p>
    <w:p>
      <w:r>
        <w:t>集古斋有限公司 出版图书：https://www.jiaokey.com/tag/集古斋有限公司.html</w:t>
      </w:r>
    </w:p>
    <w:p>
      <w:r>
        <w:t>关键词搜索：https://www.jiaokey.com/tag/齐白石双谱.html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