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走进大师  中国美术馆藏路德维希捐赠国际艺术作品集</w:t>
      </w:r>
    </w:p>
    <w:p>
      <w:r>
        <w:rPr>
          <w:rFonts w:ascii="宋体" w:hAnsi="宋体" w:eastAsia="宋体"/>
          <w:sz w:val="24"/>
        </w:rPr>
        <w:t>中国美术馆，江苏省美术馆编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走进大师  中国美术馆藏路德维希捐赠国际艺术作品集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中国美术馆，江苏省美术馆编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本书出售、求购地址：https://www.jiaokey.com/book/detail/13963476.html</w:t>
      </w:r>
    </w:p>
    <w:p>
      <w:r>
        <w:t>更多相关图书推荐：https://www.jiaokey.com</w:t>
      </w:r>
    </w:p>
    <w:p>
      <w:r>
        <w:t>中国美术馆，江苏省美术馆编 其他作品：https://www.jiaokey.com/tag/中国美术馆，江苏省美术馆编.html</w:t>
      </w:r>
    </w:p>
    <w:p>
      <w:r>
        <w:t>关键词搜索：https://www.jiaokey.com/tag/走进大师  中国美术馆藏路德维希捐赠国际艺术作品集.html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