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南京艺术学院王嘉廉造型艺术奖学金作品集2001</w:t>
      </w:r>
    </w:p>
    <w:p>
      <w:r>
        <w:rPr>
          <w:rFonts w:ascii="宋体" w:hAnsi="宋体" w:eastAsia="宋体"/>
          <w:sz w:val="24"/>
        </w:rPr>
        <w:t>南京艺术学院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南京艺术学院王嘉廉造型艺术奖学金作品集2001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本书出售、求购地址：https://www.jiaokey.com/book/detail/13963457.html</w:t>
      </w:r>
    </w:p>
    <w:p>
      <w:r>
        <w:t>更多相关图书推荐：https://www.jiaokey.com</w:t>
      </w:r>
    </w:p>
    <w:p>
      <w:r>
        <w:t>南京艺术学院 其他作品：https://www.jiaokey.com/tag/南京艺术学院.html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关键词搜索：https://www.jiaokey.com/tag/南京艺术学院王嘉廉造型艺术奖学金作品集2001.html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