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书名：飞天伎乐图谱</w:t>
      </w:r>
    </w:p>
    <w:p>
      <w:r>
        <w:t>作者：湖北省工艺美术学会，湖北省工艺美术公司编</w:t>
      </w:r>
    </w:p>
    <w:p>
      <w:r>
        <w:t>出版社：1981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飞天伎乐图谱 评论地址：https://www.jiaokey.com/book/detail/13963442.html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