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妙极神工  铜镜专场  阆苑仙葩  江苏聚德2012迎春艺术品拍卖会</w:t>
      </w:r>
    </w:p>
    <w:p>
      <w:r>
        <w:rPr>
          <w:rFonts w:ascii="宋体" w:hAnsi="宋体" w:eastAsia="宋体"/>
          <w:sz w:val="24"/>
        </w:rPr>
        <w:t>江苏聚德拍卖有限公司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妙极神工  铜镜专场  阆苑仙葩  江苏聚德2012迎春艺术品拍卖会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江苏聚德拍卖有限公司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江苏聚德拍卖有限公司,2012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本书出售、求购地址：https://www.jiaokey.com/book/detail/13963441.html</w:t>
      </w:r>
    </w:p>
    <w:p>
      <w:r>
        <w:t>更多相关图书推荐：https://www.jiaokey.com</w:t>
      </w:r>
    </w:p>
    <w:p>
      <w:r>
        <w:t>江苏聚德拍卖有限公司 其他作品：https://www.jiaokey.com/tag/江苏聚德拍卖有限公司.html</w:t>
      </w:r>
    </w:p>
    <w:p>
      <w:r>
        <w:t>江苏聚德拍卖有限公司,2012 出版图书：https://www.jiaokey.com/tag/江苏聚德拍卖有限公司,2012.html</w:t>
      </w:r>
    </w:p>
    <w:p>
      <w:r>
        <w:t>关键词搜索：https://www.jiaokey.com/tag/妙极神工  铜镜专场  阆苑仙葩  江苏聚德2012迎春艺术品拍卖会.html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