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西安美术学院美术作品集  A  建院50周年院庆纪念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西安美术学院美术作品集  A  建院50周年院庆纪念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本书出售、求购地址：https://www.jiaokey.com/book/detail/13963371.html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西安人民美术出版社 出版图书：https://www.jiaokey.com/tag/西安人民美术出版社.html</w:t>
      </w:r>
    </w:p>
    <w:p>
      <w:r>
        <w:t>关键词搜索：https://www.jiaokey.com/tag/西安美术学院美术作品集  A  建院50周年院庆纪念.html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