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鲁迅美术学院高考优秀试卷评析  色彩</w:t>
      </w:r>
    </w:p>
    <w:p>
      <w:r>
        <w:rPr>
          <w:rFonts w:ascii="宋体" w:hAnsi="宋体" w:eastAsia="宋体"/>
          <w:sz w:val="24"/>
        </w:rPr>
        <w:t>冯铁铸主编；胡秉文副主编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鲁迅美术学院高考优秀试卷评析  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冯铁铸主编；胡秉文副主编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色彩-高中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本书出售、求购地址：https://www.jiaokey.com/book/detail/13963353.html</w:t>
      </w:r>
    </w:p>
    <w:p>
      <w:r>
        <w:t>更多相关图书推荐：https://www.jiaokey.com</w:t>
      </w:r>
    </w:p>
    <w:p>
      <w:r>
        <w:t>冯铁铸主编；胡秉文副主编 其他作品：https://www.jiaokey.com/tag/冯铁铸主编；胡秉文副主编.html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关键词搜索：https://www.jiaokey.com/tag/色彩-高中.html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