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鲁迅美术学院高考优秀试卷评析  速写</w:t>
      </w:r>
    </w:p>
    <w:p>
      <w:r>
        <w:rPr>
          <w:rFonts w:ascii="宋体" w:hAnsi="宋体" w:eastAsia="宋体"/>
          <w:sz w:val="24"/>
        </w:rPr>
        <w:t>冯铁铸主编；胡秉文副主编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鲁迅美术学院高考优秀试卷评析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冯铁铸主编；胡秉文副主编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本书出售、求购地址：https://www.jiaokey.com/book/detail/13963352.html</w:t>
      </w:r>
    </w:p>
    <w:p>
      <w:r>
        <w:t>更多相关图书推荐：https://www.jiaokey.com</w:t>
      </w:r>
    </w:p>
    <w:p>
      <w:r>
        <w:t>冯铁铸主编；胡秉文副主编 其他作品：https://www.jiaokey.com/tag/冯铁铸主编；胡秉文副主编.html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关键词搜索：https://www.jiaokey.com/tag/人物画-高中.html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