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第6届全国美术作品展览  油画·图录</w:t>
      </w:r>
    </w:p>
    <w:p>
      <w:r>
        <w:rPr>
          <w:rFonts w:ascii="宋体" w:hAnsi="宋体" w:eastAsia="宋体"/>
          <w:sz w:val="24"/>
        </w:rPr>
        <w:t>姚殿科，高志孝，李宝义责任主编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第6届全国美术作品展览  油画·图录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姚殿科，高志孝，李宝义责任主编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本书出售、求购地址：https://www.jiaokey.com/book/detail/13963350.html</w:t>
      </w:r>
    </w:p>
    <w:p>
      <w:r>
        <w:t>更多相关图书推荐：https://www.jiaokey.com</w:t>
      </w:r>
    </w:p>
    <w:p>
      <w:r>
        <w:t>姚殿科，高志孝，李宝义责任主编 其他作品：https://www.jiaokey.com/tag/姚殿科，高志孝，李宝义责任主编.html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关键词搜索：https://www.jiaokey.com/tag/第6届全国美术作品展览  油画·图录.html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