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书名：班级黑板报该怎么出</w:t>
      </w:r>
    </w:p>
    <w:p>
      <w:r>
        <w:t>作者：吕宜昌编著</w:t>
      </w:r>
    </w:p>
    <w:p>
      <w:r>
        <w:t>出版社：北京:现代出版社,2012.04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班级黑板报该怎么出 评论地址：https://www.jiaokey.com/book/detail/13963322.html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