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书名：北京非物质文化遗产丛书  智化寺京音乐</w:t>
      </w:r>
    </w:p>
    <w:p>
      <w:r>
        <w:t>作者：王娅蕊，王辉编著</w:t>
      </w:r>
    </w:p>
    <w:p>
      <w:r>
        <w:t>出版社：北京:北京美术摄影出版社,2015.07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北京非物质文化遗产丛书  智化寺京音乐 评论地址：https://www.jiaokey.com/book/detail/13963319.html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