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书名：如何学会画一幅中国画  超值全彩白金版</w:t>
      </w:r>
    </w:p>
    <w:p>
      <w:r>
        <w:t>作者：任思源编著</w:t>
      </w:r>
    </w:p>
    <w:p>
      <w:r>
        <w:t>出版社：北京联合出版公司,2015.10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如何学会画一幅中国画  超值全彩白金版 评论地址：https://www.jiaokey.com/book/detail/13963316.html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