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卡鲁里吉他二重奏  对话风格小品  作品第34号第二首</w:t>
      </w:r>
    </w:p>
    <w:p>
      <w:r>
        <w:rPr>
          <w:rFonts w:ascii="宋体" w:hAnsi="宋体" w:eastAsia="宋体"/>
          <w:sz w:val="24"/>
        </w:rPr>
        <w:t>费尔迪南多·卡鲁里著；顾梦怡译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卡鲁里吉他二重奏  对话风格小品  作品第34号第二首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费尔迪南多·卡鲁里著；顾梦怡译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本书出售、求购地址：https://www.jiaokey.com/book/detail/13963300.html</w:t>
      </w:r>
    </w:p>
    <w:p>
      <w:r>
        <w:t>更多相关图书推荐：https://www.jiaokey.com</w:t>
      </w:r>
    </w:p>
    <w:p>
      <w:r>
        <w:t>费尔迪南多·卡鲁里著；顾梦怡译 其他作品：https://www.jiaokey.com/tag/费尔迪南多·卡鲁里著；顾梦怡译.html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关键词搜索：https://www.jiaokey.com/tag/卡鲁里吉他二重奏  对话风格小品  作品第34号第二首.html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