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新古典主义风格  对完美跨界合作的诠释</w:t>
      </w:r>
    </w:p>
    <w:p>
      <w:r>
        <w:rPr>
          <w:rFonts w:ascii="宋体" w:hAnsi="宋体" w:eastAsia="宋体"/>
          <w:sz w:val="24"/>
        </w:rPr>
        <w:t>（美）菲利普·詹姆斯·多德编著；夏国详译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新古典主义风格  对完美跨界合作的诠释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（美）菲利普·詹姆斯·多德编著；夏国详译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本书出售、求购地址：https://www.jiaokey.com/book/detail/13963288.html</w:t>
      </w:r>
    </w:p>
    <w:p>
      <w:r>
        <w:t>更多相关图书推荐：https://www.jiaokey.com</w:t>
      </w:r>
    </w:p>
    <w:p>
      <w:r>
        <w:t>（美）菲利普·詹姆斯·多德编著；夏国详译 其他作品：https://www.jiaokey.com/tag/（美）菲利普·詹姆斯·多德编著；夏国详译.html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关键词搜索：https://www.jiaokey.com/tag/新古典主义风格  对完美跨界合作的诠释.html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