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矿井冲击与突出耦合灾害预测及防治技术</w:t>
      </w:r>
    </w:p>
    <w:p>
      <w:r>
        <w:rPr>
          <w:rFonts w:ascii="宋体" w:hAnsi="宋体" w:eastAsia="宋体"/>
          <w:sz w:val="24"/>
        </w:rPr>
        <w:t>高忠红著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矿井冲击与突出耦合灾害预测及防治技术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高忠红著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本书出售、求购地址：https://www.jiaokey.com/book/detail/13963271.html</w:t>
      </w:r>
    </w:p>
    <w:p>
      <w:r>
        <w:t>更多相关图书推荐：https://www.jiaokey.com</w:t>
      </w:r>
    </w:p>
    <w:p>
      <w:r>
        <w:t>高忠红著 其他作品：https://www.jiaokey.com/tag/高忠红著.html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关键词搜索：https://www.jiaokey.com/tag/矿井冲击与突出耦合灾害预测及防治技术.html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