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煤矿层状围岩巷道顶底板稳定性研究</w:t>
      </w:r>
    </w:p>
    <w:p>
      <w:r>
        <w:rPr>
          <w:rFonts w:ascii="宋体" w:hAnsi="宋体" w:eastAsia="宋体"/>
          <w:sz w:val="24"/>
        </w:rPr>
        <w:t>王超，伍永平著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煤矿层状围岩巷道顶底板稳定性研究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王超，伍永平著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本书出售、求购地址：https://www.jiaokey.com/book/detail/13963262.html</w:t>
      </w:r>
    </w:p>
    <w:p>
      <w:r>
        <w:t>更多相关图书推荐：https://www.jiaokey.com</w:t>
      </w:r>
    </w:p>
    <w:p>
      <w:r>
        <w:t>王超，伍永平著 其他作品：https://www.jiaokey.com/tag/王超，伍永平著.html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关键词搜索：https://www.jiaokey.com/tag/煤矿层状围岩巷道顶底板稳定性研究.html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