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女孩老板  我的互联网创业小时代</w:t>
      </w:r>
    </w:p>
    <w:p>
      <w:r>
        <w:rPr>
          <w:rFonts w:ascii="宋体" w:hAnsi="宋体" w:eastAsia="宋体"/>
          <w:sz w:val="24"/>
        </w:rPr>
        <w:t>（美）索菲亚·阿莫鲁索著；王宝泉译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女孩老板  我的互联网创业小时代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（美）索菲亚·阿莫鲁索著；王宝泉译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本书出售、求购地址：https://www.jiaokey.com/book/detail/13963257.html</w:t>
      </w:r>
    </w:p>
    <w:p>
      <w:r>
        <w:t>更多相关图书推荐：https://www.jiaokey.com</w:t>
      </w:r>
    </w:p>
    <w:p>
      <w:r>
        <w:t>（美）索菲亚·阿莫鲁索著；王宝泉译 其他作品：https://www.jiaokey.com/tag/（美）索菲亚·阿莫鲁索著；王宝泉译.html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关键词搜索：https://www.jiaokey.com/tag/女孩老板  我的互联网创业小时代.html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