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书名：豫北地区石灰岩矿资源地质特征及矿山环境恢复治理研究</w:t>
      </w:r>
    </w:p>
    <w:p>
      <w:r>
        <w:t>作者：孙越英主编</w:t>
      </w:r>
    </w:p>
    <w:p>
      <w:r>
        <w:t>出版社：郑州:黄河水利出版社,2014.10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豫北地区石灰岩矿资源地质特征及矿山环境恢复治理研究 评论地址：https://www.jiaokey.com/book/detail/13963255.html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