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喷射沉积SiC颗粒增强AI-Fe-V-Si复合材料</w:t>
      </w:r>
    </w:p>
    <w:p>
      <w:r>
        <w:rPr>
          <w:rFonts w:ascii="宋体" w:hAnsi="宋体" w:eastAsia="宋体"/>
          <w:sz w:val="24"/>
        </w:rPr>
        <w:t>贺毅强，陈志钢，陈劲松著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喷射沉积SiC颗粒增强AI-Fe-V-Si复合材料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贺毅强，陈志钢，陈劲松著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本书出售、求购地址：https://www.jiaokey.com/book/detail/13963254.html</w:t>
      </w:r>
    </w:p>
    <w:p>
      <w:r>
        <w:t>更多相关图书推荐：https://www.jiaokey.com</w:t>
      </w:r>
    </w:p>
    <w:p>
      <w:r>
        <w:t>贺毅强，陈志钢，陈劲松著 其他作品：https://www.jiaokey.com/tag/贺毅强，陈志钢，陈劲松著.html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关键词搜索：https://www.jiaokey.com/tag/喷射沉积SiC颗粒增强AI-Fe-V-Si复合材料.html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